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年轻有为的总统  肯尼迪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年轻有为的总统  肯尼迪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本书出售、求购地址：https://www.jiaokey.com/book/detail/12138907.html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关键词搜索：https://www.jiaokey.com/tag/年轻有为的总统  肯尼迪.html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