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录用公务员考试指导用书  2009  精解版·真题精解</w:t>
      </w:r>
    </w:p>
    <w:p>
      <w:r>
        <w:rPr>
          <w:rFonts w:ascii="宋体" w:hAnsi="宋体" w:eastAsia="宋体"/>
          <w:sz w:val="24"/>
        </w:rPr>
        <w:t>蒋冠庄主编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录用公务员考试指导用书  2009  精解版·真题精解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蒋冠庄主编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本书出售、求购地址：https://www.jiaokey.com/book/detail/12138885.html</w:t>
      </w:r>
    </w:p>
    <w:p>
      <w:r>
        <w:t>更多相关图书推荐：https://www.jiaokey.com</w:t>
      </w:r>
    </w:p>
    <w:p>
      <w:r>
        <w:t>蒋冠庄主编 其他作品：https://www.jiaokey.com/tag/蒋冠庄主编.html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关键词搜索：https://www.jiaokey.com/tag/录用公务员考试指导用书  2009  精解版·真题精解.html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