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书名：面试过关1500题全解全析：2009  新大纲</w:t>
      </w:r>
    </w:p>
    <w:p>
      <w:r>
        <w:t>作者：沈海涛主编</w:t>
      </w:r>
    </w:p>
    <w:p>
      <w:r>
        <w:t>出版社：北京：中共党史出版社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面试过关1500题全解全析：2009  新大纲 评论地址：https://www.jiaokey.com/book/detail/12138883.html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