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筷子、手指和刀叉  从饮食习惯看文化差异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筷子、手指和刀叉  从饮食习惯看文化差异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本书出售、求购地址：https://www.jiaokey.com/book/detail/12138876.html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关键词搜索：https://www.jiaokey.com/tag/筷子、手指和刀叉  从饮食习惯看文化差异.html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