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书名：拯救AIG：解读美国最大的金融拯救计划</w:t>
      </w:r>
    </w:p>
    <w:p>
      <w:r>
        <w:t>作者：刘平编著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拯救AIG：解读美国最大的金融拯救计划 评论地址：https://www.jiaokey.com/book/detail/12138874.html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