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书名：我是狗熊我不笨  动物的智慧与幽默</w:t>
      </w:r>
    </w:p>
    <w:p>
      <w:r>
        <w:t>作者：徐宝库摄影；徐婧，刘俊娜撰文</w:t>
      </w:r>
    </w:p>
    <w:p>
      <w:r>
        <w:t>出版社：北京：金盾出版社</w:t>
      </w:r>
    </w:p>
    <w:p>
      <w:r>
        <w:t>出版日期：2004.08</w:t>
      </w:r>
    </w:p>
    <w:p>
      <w:r>
        <w:t>总页数：98</w:t>
      </w:r>
    </w:p>
    <w:p>
      <w:r>
        <w:t>更多请访问教客网: www.jiaokey.com</w:t>
      </w:r>
    </w:p>
    <w:p>
      <w:r>
        <w:t>我是狗熊我不笨  动物的智慧与幽默 评论地址：https://www.jiaokey.com/book/detail/12138865.html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