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小窗幽记</w:t>
      </w:r>
    </w:p>
    <w:p>
      <w:r>
        <w:t>作者：（明）洪应明编</w:t>
      </w:r>
    </w:p>
    <w:p>
      <w:r>
        <w:t>出版社：长春:时代文艺出版社,2002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菜根谭  小窗幽记 评论地址：https://www.jiaokey.com/book/detail/12138863.html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