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血牙十三  2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血牙十三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本书出售、求购地址：https://www.jiaokey.com/book/detail/12138849.html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关键词搜索：https://www.jiaokey.com/tag/血牙十三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