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血牙十三  1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血牙十三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本书出售、求购地址：https://www.jiaokey.com/book/detail/12138848.html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关键词搜索：https://www.jiaokey.com/tag/血牙十三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