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怒剑飞魔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怒剑飞魔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本书出售、求购地址：https://www.jiaokey.com/book/detail/12138838.html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关键词搜索：https://www.jiaokey.com/tag/怒剑飞魔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