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书名：当代室内空间设计精华</w:t>
      </w:r>
    </w:p>
    <w:p>
      <w:r>
        <w:t>作者：日本迈塞公司编；杨红波译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当代室内空间设计精华 评论地址：https://www.jiaokey.com/book/detail/12138715.html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