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书名：汽摩产业发展报告</w:t>
      </w:r>
    </w:p>
    <w:p>
      <w:r>
        <w:t>作者：重庆社会科学院，重庆市人民政府发研究中心编</w:t>
      </w:r>
    </w:p>
    <w:p>
      <w:r>
        <w:t>出版社：重庆:重庆出版社,2006.03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汽摩产业发展报告 评论地址：https://www.jiaokey.com/book/detail/12138634.html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