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中国图书情报工作文库  第4卷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中国图书情报工作文库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本书出售、求购地址：https://www.jiaokey.com/book/detail/12138605.html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关键词搜索：https://www.jiaokey.com/tag/中国图书情报工作文库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