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现代汉语句典  中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本书出售、求购地址：https://www.jiaokey.com/book/detail/12138565.html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关键词搜索：https://www.jiaokey.com/tag/现代汉语句典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