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平英团和昇平社学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平英团和昇平社学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本书出售、求购地址：https://www.jiaokey.com/book/detail/12138544.html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关键词搜索：https://www.jiaokey.com/tag/平英团和昇平社学.html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