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书名：种牛痘防天花</w:t>
      </w:r>
    </w:p>
    <w:p>
      <w:r>
        <w:t>作者：王肇槐编；邢光蕙插图</w:t>
      </w:r>
    </w:p>
    <w:p>
      <w:r>
        <w:t>出版社：汉口:中南人民出版社,1952.09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种牛痘防天花 评论地址：https://www.jiaokey.com/book/detail/12138543.html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