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徐放集  卷5  劫馀集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徐放集  卷5  劫馀集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本书出售、求购地址：https://www.jiaokey.com/book/detail/12138527.html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关键词搜索：https://www.jiaokey.com/tag/徐放集  卷5  劫馀集.html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