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徐放集  卷4  风雨沧桑集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徐放集  卷4  风雨沧桑集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本书出售、求购地址：https://www.jiaokey.com/book/detail/12138526.html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关键词搜索：https://www.jiaokey.com/tag/徐放集  卷4  风雨沧桑集.html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