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徐放集  卷2  杜甫诗今译·陆游诗今译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徐放集  卷2  杜甫诗今译·陆游诗今译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本书出售、求购地址：https://www.jiaokey.com/book/detail/12138524.html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关键词搜索：https://www.jiaokey.com/tag/徐放集  卷2  杜甫诗今译·陆游诗今译.html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