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第9卷  光绪朝</w:t>
      </w:r>
    </w:p>
    <w:p>
      <w:r>
        <w:rPr>
          <w:rFonts w:ascii="宋体" w:hAnsi="宋体" w:eastAsia="宋体"/>
          <w:sz w:val="24"/>
        </w:rPr>
        <w:t>南炳文，白新良主编；米镇波撰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第9卷  光绪朝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南炳文，白新良主编；米镇波撰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本书出售、求购地址：https://www.jiaokey.com/book/detail/12138511.html</w:t>
      </w:r>
    </w:p>
    <w:p>
      <w:r>
        <w:t>更多相关图书推荐：https://www.jiaokey.com</w:t>
      </w:r>
    </w:p>
    <w:p>
      <w:r>
        <w:t>南炳文，白新良主编；米镇波撰 其他作品：https://www.jiaokey.com/tag/南炳文，白新良主编；米镇波撰.html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第9卷  光绪朝.html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