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书名：WTO金融服务协议 规范与承诺</w:t>
      </w:r>
    </w:p>
    <w:p>
      <w:r>
        <w:t>作者：陈伟利等编著</w:t>
      </w:r>
    </w:p>
    <w:p>
      <w:r>
        <w:t>出版社：合肥：黄山书社</w:t>
      </w:r>
    </w:p>
    <w:p>
      <w:r>
        <w:t>出版日期：2000.05</w:t>
      </w:r>
    </w:p>
    <w:p>
      <w:r>
        <w:t>总页数：231</w:t>
      </w:r>
    </w:p>
    <w:p>
      <w:r>
        <w:t>更多请访问教客网: www.jiaokey.com</w:t>
      </w:r>
    </w:p>
    <w:p>
      <w:r>
        <w:t>WTO金融服务协议 规范与承诺 评论地址：https://www.jiaokey.com/book/detail/12138461.html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