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新注刀笔菁华</w:t>
      </w:r>
    </w:p>
    <w:p>
      <w:r>
        <w:rPr>
          <w:rFonts w:ascii="宋体" w:hAnsi="宋体" w:eastAsia="宋体"/>
          <w:sz w:val="24"/>
        </w:rPr>
        <w:t>邓继烈，刘耀华，王法政编注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新注刀笔菁华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邓继烈，刘耀华，王法政编注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本书出售、求购地址：https://www.jiaokey.com/book/detail/12138450.html</w:t>
      </w:r>
    </w:p>
    <w:p>
      <w:r>
        <w:t>更多相关图书推荐：https://www.jiaokey.com</w:t>
      </w:r>
    </w:p>
    <w:p>
      <w:r>
        <w:t>邓继烈，刘耀华，王法政编注 其他作品：https://www.jiaokey.com/tag/邓继烈，刘耀华，王法政编注.html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关键词搜索：https://www.jiaokey.com/tag/新注刀笔菁华.html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