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书名：职业化校长研修教程  卷3</w:t>
      </w:r>
    </w:p>
    <w:p>
      <w:r>
        <w:t>作者：魏凯丰著</w:t>
      </w:r>
    </w:p>
    <w:p>
      <w:r>
        <w:t>出版社：通辽：内蒙古少年儿童出版社</w:t>
      </w:r>
    </w:p>
    <w:p>
      <w:r>
        <w:t>出版日期：2002.04</w:t>
      </w:r>
    </w:p>
    <w:p>
      <w:r>
        <w:t>总页数：1593</w:t>
      </w:r>
    </w:p>
    <w:p>
      <w:r>
        <w:t>更多请访问教客网: www.jiaokey.com</w:t>
      </w:r>
    </w:p>
    <w:p>
      <w:r>
        <w:t>职业化校长研修教程  卷3 评论地址：https://www.jiaokey.com/book/detail/12138434.html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