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所向无敌的企划高手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所向无敌的企划高手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台湾广厦出版集团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本书出售、求购地址：https://www.jiaokey.com/book/detail/12138349.html</w:t>
      </w:r>
    </w:p>
    <w:p>
      <w:r>
        <w:t>更多相关图书推荐：https://www.jiaokey.com</w:t>
      </w:r>
    </w:p>
    <w:p>
      <w:r>
        <w:t>台湾广厦出版集团 出版图书：https://www.jiaokey.com/tag/台湾广厦出版集团.html</w:t>
      </w:r>
    </w:p>
    <w:p>
      <w:r>
        <w:t>关键词搜索：https://www.jiaokey.com/tag/所向无敌的企划高手.html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