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飙上华尔街：美国通讯概念股投资胜经</w:t>
      </w:r>
    </w:p>
    <w:p>
      <w:r>
        <w:rPr>
          <w:rFonts w:ascii="宋体" w:hAnsi="宋体" w:eastAsia="宋体"/>
          <w:sz w:val="24"/>
        </w:rPr>
        <w:t>李欣怡，欧阳秀著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飙上华尔街：美国通讯概念股投资胜经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李欣怡，欧阳秀著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本书出售、求购地址：https://www.jiaokey.com/book/detail/12138347.html</w:t>
      </w:r>
    </w:p>
    <w:p>
      <w:r>
        <w:t>更多相关图书推荐：https://www.jiaokey.com</w:t>
      </w:r>
    </w:p>
    <w:p>
      <w:r>
        <w:t>李欣怡，欧阳秀著 其他作品：https://www.jiaokey.com/tag/李欣怡，欧阳秀著.html</w:t>
      </w:r>
    </w:p>
    <w:p>
      <w:r>
        <w:t>商智文化有限公司 出版图书：https://www.jiaokey.com/tag/商智文化有限公司.html</w:t>
      </w:r>
    </w:p>
    <w:p>
      <w:r>
        <w:t>关键词搜索：https://www.jiaokey.com/tag/飙上华尔街：美国通讯概念股投资胜经.html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