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热爱工作  迈向成功的六大锦囊</w:t>
      </w:r>
    </w:p>
    <w:p>
      <w:r>
        <w:rPr>
          <w:rFonts w:ascii="宋体" w:hAnsi="宋体" w:eastAsia="宋体"/>
          <w:sz w:val="24"/>
        </w:rPr>
        <w:t>（英）凯文·汤姆生（Kevin Thomson）著；杨幼兰译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热爱工作  迈向成功的六大锦囊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（英）凯文·汤姆生（Kevin Thomson）著；杨幼兰译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本书出售、求购地址：https://www.jiaokey.com/book/detail/12138340.html</w:t>
      </w:r>
    </w:p>
    <w:p>
      <w:r>
        <w:t>更多相关图书推荐：https://www.jiaokey.com</w:t>
      </w:r>
    </w:p>
    <w:p>
      <w:r>
        <w:t>（英）凯文·汤姆生（Kevin Thomson）著；杨幼兰译 其他作品：https://www.jiaokey.com/tag/（英）凯文·汤姆生（Kevin Thomson）著；杨幼兰译.html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关键词搜索：https://www.jiaokey.com/tag/热爱工作  迈向成功的六大锦囊.html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