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明日引擎  以创意与研发赢得未来</w:t>
      </w:r>
    </w:p>
    <w:p>
      <w:r>
        <w:rPr>
          <w:rFonts w:ascii="宋体" w:hAnsi="宋体" w:eastAsia="宋体"/>
          <w:sz w:val="24"/>
        </w:rPr>
        <w:t>罗伯·布德利著；盛逢时译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明日引擎  以创意与研发赢得未来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罗伯·布德利著；盛逢时译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本书出售、求购地址：https://www.jiaokey.com/book/detail/12138323.html</w:t>
      </w:r>
    </w:p>
    <w:p>
      <w:r>
        <w:t>更多相关图书推荐：https://www.jiaokey.com</w:t>
      </w:r>
    </w:p>
    <w:p>
      <w:r>
        <w:t>罗伯·布德利著；盛逢时译 其他作品：https://www.jiaokey.com/tag/罗伯·布德利著；盛逢时译.html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关键词搜索：https://www.jiaokey.com/tag/明日引擎  以创意与研发赢得未来.html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