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Killer App 12步打造数位企业</w:t>
      </w:r>
    </w:p>
    <w:p>
      <w:r>
        <w:rPr>
          <w:rFonts w:ascii="宋体" w:hAnsi="宋体" w:eastAsia="宋体"/>
          <w:sz w:val="24"/>
        </w:rPr>
        <w:t>（美）唐斯（Larry Downes），（美）梅振家著；邱文宝译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Killer App 12步打造数位企业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（美）唐斯（Larry Downes），（美）梅振家著；邱文宝译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本书出售、求购地址：https://www.jiaokey.com/book/detail/12138318.html</w:t>
      </w:r>
    </w:p>
    <w:p>
      <w:r>
        <w:t>更多相关图书推荐：https://www.jiaokey.com</w:t>
      </w:r>
    </w:p>
    <w:p>
      <w:r>
        <w:t>（美）唐斯（Larry Downes），（美）梅振家著；邱文宝译 其他作品：https://www.jiaokey.com/tag/（美）唐斯（Larry Downes），（美）梅振家著；邱文宝译.html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关键词搜索：https://www.jiaokey.com/tag/Killer App 12步打造数位企业.html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