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教学革命 革新传统教学技巧的Envoy理论</w:t>
      </w:r>
    </w:p>
    <w:p>
      <w:r>
        <w:rPr>
          <w:rFonts w:ascii="宋体" w:hAnsi="宋体" w:eastAsia="宋体"/>
          <w:sz w:val="24"/>
        </w:rPr>
        <w:t>迈可·葛瑞德著；王翔升译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教学革命 革新传统教学技巧的Envoy理论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迈可·葛瑞德著；王翔升译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本书出售、求购地址：https://www.jiaokey.com/book/detail/12138316.html</w:t>
      </w:r>
    </w:p>
    <w:p>
      <w:r>
        <w:t>更多相关图书推荐：https://www.jiaokey.com</w:t>
      </w:r>
    </w:p>
    <w:p>
      <w:r>
        <w:t>迈可·葛瑞德著；王翔升译 其他作品：https://www.jiaokey.com/tag/迈可·葛瑞德著；王翔升译.html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关键词搜索：https://www.jiaokey.com/tag/教学革命 革新传统教学技巧的Envoy理论.html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