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eBrands 如何打响网站品牌</w:t>
      </w:r>
    </w:p>
    <w:p>
      <w:r>
        <w:rPr>
          <w:rFonts w:ascii="宋体" w:hAnsi="宋体" w:eastAsia="宋体"/>
          <w:sz w:val="24"/>
        </w:rPr>
        <w:t>Phil Carpenter著；陈守炜，郑新嘉译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eBrands 如何打响网站品牌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Carpenter著；陈守炜，郑新嘉译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本书出售、求购地址：https://www.jiaokey.com/book/detail/12138313.html</w:t>
      </w:r>
    </w:p>
    <w:p>
      <w:r>
        <w:t>更多相关图书推荐：https://www.jiaokey.com</w:t>
      </w:r>
    </w:p>
    <w:p>
      <w:r>
        <w:t>Phil Carpenter著；陈守炜，郑新嘉译 其他作品：https://www.jiaokey.com/tag/Phil Carpenter著；陈守炜，郑新嘉译.html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关键词搜索：https://www.jiaokey.com/tag/eBrands 如何打响网站品牌.html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