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我的财富以秒记  无线通迅巨子麦考传奇</w:t>
      </w:r>
    </w:p>
    <w:p>
      <w:r>
        <w:rPr>
          <w:rFonts w:ascii="宋体" w:hAnsi="宋体" w:eastAsia="宋体"/>
          <w:sz w:val="24"/>
        </w:rPr>
        <w:t>凯西·柯雨著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我的财富以秒记  无线通迅巨子麦考传奇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凯西·柯雨著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本书出售、求购地址：https://www.jiaokey.com/book/detail/12138311.html</w:t>
      </w:r>
    </w:p>
    <w:p>
      <w:r>
        <w:t>更多相关图书推荐：https://www.jiaokey.com</w:t>
      </w:r>
    </w:p>
    <w:p>
      <w:r>
        <w:t>凯西·柯雨著 其他作品：https://www.jiaokey.com/tag/凯西·柯雨著.html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关键词搜索：https://www.jiaokey.com/tag/我的财富以秒记  无线通迅巨子麦考传奇.html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