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萧瑟的童年：揠苗助长的危机</w:t>
      </w:r>
    </w:p>
    <w:p>
      <w:r>
        <w:rPr>
          <w:rFonts w:ascii="宋体" w:hAnsi="宋体" w:eastAsia="宋体"/>
          <w:sz w:val="24"/>
        </w:rPr>
        <w:t>David Elkind原著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萧瑟的童年：揠苗助长的危机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Elkind原著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本书出售、求购地址：https://www.jiaokey.com/book/detail/12138308.html</w:t>
      </w:r>
    </w:p>
    <w:p>
      <w:r>
        <w:t>更多相关图书推荐：https://www.jiaokey.com</w:t>
      </w:r>
    </w:p>
    <w:p>
      <w:r>
        <w:t>David Elkind原著 其他作品：https://www.jiaokey.com/tag/David Elkind原著.html</w:t>
      </w:r>
    </w:p>
    <w:p>
      <w:r>
        <w:t>和英出版社 出版图书：https://www.jiaokey.com/tag/和英出版社.html</w:t>
      </w:r>
    </w:p>
    <w:p>
      <w:r>
        <w:t>关键词搜索：https://www.jiaokey.com/tag/萧瑟的童年：揠苗助长的危机.html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