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企业万有文库  9  财政税收卷</w:t>
      </w:r>
    </w:p>
    <w:p>
      <w:r>
        <w:rPr>
          <w:rFonts w:ascii="宋体" w:hAnsi="宋体" w:eastAsia="宋体"/>
          <w:sz w:val="24"/>
        </w:rPr>
        <w:t>厉以宁，李金华，李学勤主编；谭绳喜，（成佳富本卷）主编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企业万有文库  9  财政税收卷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厉以宁，李金华，李学勤主编；谭绳喜，（成佳富本卷）主编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本书出售、求购地址：https://www.jiaokey.com/book/detail/12138252.html</w:t>
      </w:r>
    </w:p>
    <w:p>
      <w:r>
        <w:t>更多相关图书推荐：https://www.jiaokey.com</w:t>
      </w:r>
    </w:p>
    <w:p>
      <w:r>
        <w:t>厉以宁，李金华，李学勤主编；谭绳喜，（成佳富本卷）主编 其他作品：https://www.jiaokey.com/tag/厉以宁，李金华，李学勤主编；谭绳喜，（成佳富本卷）主编.html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关键词搜索：https://www.jiaokey.com/tag/企业万有文库  9  财政税收卷.html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