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商务·财会计算机信息技术手册</w:t>
      </w:r>
    </w:p>
    <w:p>
      <w:r>
        <w:rPr>
          <w:rFonts w:ascii="宋体" w:hAnsi="宋体" w:eastAsia="宋体"/>
          <w:sz w:val="24"/>
        </w:rPr>
        <w:t>（美）杰·K.希姆等著；刘家伟等译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商务·财会计算机信息技术手册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（美）杰·K.希姆等著；刘家伟等译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本书出售、求购地址：https://www.jiaokey.com/book/detail/12138246.html</w:t>
      </w:r>
    </w:p>
    <w:p>
      <w:r>
        <w:t>更多相关图书推荐：https://www.jiaokey.com</w:t>
      </w:r>
    </w:p>
    <w:p>
      <w:r>
        <w:t>（美）杰·K.希姆等著；刘家伟等译 其他作品：https://www.jiaokey.com/tag/（美）杰·K.希姆等著；刘家伟等译.html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关键词搜索：https://www.jiaokey.com/tag/商务·财会计算机信息技术手册.html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