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句段篇章  课堂同步  （供四至五年级使用）</w:t>
      </w:r>
    </w:p>
    <w:p>
      <w:r>
        <w:rPr>
          <w:rFonts w:ascii="宋体" w:hAnsi="宋体" w:eastAsia="宋体"/>
          <w:sz w:val="24"/>
        </w:rPr>
        <w:t>辛绍先主编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句段篇章  课堂同步  （供四至五年级使用）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本书出售、求购地址：https://www.jiaokey.com/book/detail/12138233.html</w:t>
      </w:r>
    </w:p>
    <w:p>
      <w:r>
        <w:t>更多相关图书推荐：https://www.jiaokey.com</w:t>
      </w:r>
    </w:p>
    <w:p>
      <w:r>
        <w:t>辛绍先主编 其他作品：https://www.jiaokey.com/tag/辛绍先主编.html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关键词搜索：https://www.jiaokey.com/tag/九年义务教育五年制小学语文  句段篇章  课堂同步  （供四至五年级使用）.html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