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1997年全国成人高考复习应试教程及全真模拟试卷精萃  医科  下  模拟试卷精萃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1997年全国成人高考复习应试教程及全真模拟试卷精萃  医科  下  模拟试卷精萃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本书出售、求购地址：https://www.jiaokey.com/book/detail/12138218.html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关键词搜索：https://www.jiaokey.com/tag/1997年全国成人高考复习应试教程及全真模拟试卷精萃  医科  下  模拟试卷精萃.html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