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营销师国家职业资格培训教程  基础知识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营销师国家职业资格培训教程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市场营销学-经济师-技术培训-教材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本书出售、求购地址：https://www.jiaokey.com/book/detail/12138212.html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关键词搜索：https://www.jiaokey.com/tag/市场营销学-经济师-技术培训-教材.html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