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宋刊陶靖节诗</w:t>
      </w:r>
    </w:p>
    <w:p>
      <w:r>
        <w:rPr>
          <w:rFonts w:ascii="宋体" w:hAnsi="宋体" w:eastAsia="宋体"/>
          <w:sz w:val="24"/>
        </w:rPr>
        <w:t>（宋）陶潜撰,（宋）汤汉注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宋刊陶靖节诗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（宋）陶潜撰,（宋）汤汉注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古典诗歌-作品集-中国-东晋时代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本书出售、求购地址：https://www.jiaokey.com/book/detail/12138183.html</w:t>
      </w:r>
    </w:p>
    <w:p>
      <w:r>
        <w:t>更多相关图书推荐：https://www.jiaokey.com</w:t>
      </w:r>
    </w:p>
    <w:p>
      <w:r>
        <w:t>（宋）陶潜撰,（宋）汤汉注 其他作品：https://www.jiaokey.com/tag/（宋）陶潜撰,（宋）汤汉注.html</w:t>
      </w:r>
    </w:p>
    <w:p>
      <w:r>
        <w:t>福州:福建人民出版社,2008.08 出版图书：https://www.jiaokey.com/tag/福州:福建人民出版社,2008.08.html</w:t>
      </w:r>
    </w:p>
    <w:p>
      <w:r>
        <w:t>关键词搜索：https://www.jiaokey.com/tag/古典诗歌-作品集-中国-东晋时代.html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