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深入学习实践科学发展观活动领导干部学习文件选编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深入学习实践科学发展观活动领导干部学习文件选编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本书出售、求购地址：https://www.jiaokey.com/book/detail/12138176.html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关键词搜索：https://www.jiaokey.com/tag/深入学习实践科学发展观活动领导干部学习文件选编.html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