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书名：孟子高级读解</w:t>
      </w:r>
    </w:p>
    <w:p>
      <w:r>
        <w:t>作者：李鍌等著</w:t>
      </w:r>
    </w:p>
    <w:p>
      <w:r>
        <w:t>出版社：福州：海峡文艺出版社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孟子高级读解 评论地址：https://www.jiaokey.com/book/detail/12138070.html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