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书名：《老子》札记</w:t>
      </w:r>
    </w:p>
    <w:p>
      <w:r>
        <w:t>作者：沈复曜著</w:t>
      </w:r>
    </w:p>
    <w:p>
      <w:r>
        <w:t>出版社：福州：海峡文艺出版社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《老子》札记 评论地址：https://www.jiaokey.com/book/detail/12138065.html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