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放射技术与相关解剖  第6版</w:t>
      </w:r>
    </w:p>
    <w:p>
      <w:r>
        <w:rPr>
          <w:rFonts w:ascii="宋体" w:hAnsi="宋体" w:eastAsia="宋体"/>
          <w:sz w:val="24"/>
        </w:rPr>
        <w:t>（美）邦特歌（Bontrager，K.L.），（美）美皮诺（Lampignano，J.P.）著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放射技术与相关解剖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（美）邦特歌（Bontrager，K.L.），（美）美皮诺（Lampignano，J.P.）著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本书出售、求购地址：https://www.jiaokey.com/book/detail/12138036.html</w:t>
      </w:r>
    </w:p>
    <w:p>
      <w:r>
        <w:t>更多相关图书推荐：https://www.jiaokey.com</w:t>
      </w:r>
    </w:p>
    <w:p>
      <w:r>
        <w:t>（美）邦特歌（Bontrager，K.L.），（美）美皮诺（Lampignano，J.P.）著 其他作品：https://www.jiaokey.com/tag/（美）邦特歌（Bontrager，K.L.），（美）美皮诺（Lampignano，J.P.）著.html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关键词搜索：https://www.jiaokey.com/tag/放射技术与相关解剖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