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中国济宁 孔孟之乡 运河之都 Hometown of Confucius and Mencius the city of the Grand Canal</w:t>
      </w:r>
    </w:p>
    <w:p>
      <w:r>
        <w:rPr>
          <w:rFonts w:ascii="宋体" w:hAnsi="宋体" w:eastAsia="宋体"/>
          <w:sz w:val="24"/>
        </w:rPr>
        <w:t>潘献华主编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中国济宁 孔孟之乡 运河之都 Hometown of Confucius and Mencius the city of the Grand Canal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本书出售、求购地址：https://www.jiaokey.com/book/detail/12138030.html</w:t>
      </w:r>
    </w:p>
    <w:p>
      <w:r>
        <w:t>更多相关图书推荐：https://www.jiaokey.com</w:t>
      </w:r>
    </w:p>
    <w:p>
      <w:r>
        <w:t>潘献华主编 其他作品：https://www.jiaokey.com/tag/潘献华主编.html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关键词搜索：https://www.jiaokey.com/tag/中国济宁 孔孟之乡 运河之都 Hometown of Confucius and Mencius the city of the Grand Canal.html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