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书名：读易札记</w:t>
      </w:r>
    </w:p>
    <w:p>
      <w:r>
        <w:t>作者：李修坤著</w:t>
      </w:r>
    </w:p>
    <w:p>
      <w:r>
        <w:t>出版社：济南：齐鲁书社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读易札记 评论地址：https://www.jiaokey.com/book/detail/12138020.html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