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2009最新修订版：国家医师资格考试习题精选与答案解析  公共卫生执业医师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2009最新修订版：国家医师资格考试习题精选与答案解析  公共卫生执业医师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本书出售、求购地址：https://www.jiaokey.com/book/detail/12138012.html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关键词搜索：https://www.jiaokey.com/tag/2009最新修订版：国家医师资格考试习题精选与答案解析  公共卫生执业医师.html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