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书名：UGNX5中文版数控加工实用教程</w:t>
      </w:r>
    </w:p>
    <w:p>
      <w:r>
        <w:t>作者：张小红，郑贞平编著</w:t>
      </w:r>
    </w:p>
    <w:p>
      <w:r>
        <w:t>出版社：北京：机械工业出版社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UGNX5中文版数控加工实用教程 评论地址：https://www.jiaokey.com/book/detail/12137953.html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