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新编贵州省公路里程地图册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新编贵州省公路里程地图册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本书出售、求购地址：https://www.jiaokey.com/book/detail/12137844.html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关键词搜索：https://www.jiaokey.com/tag/新编贵州省公路里程地图册.html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