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课时优化·重难点课课练  语文  五年级  下  新课标人教版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课时优化·重难点课课练  语文  五年级  下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本书出售、求购地址：https://www.jiaokey.com/book/detail/12137746.html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关键词搜索：https://www.jiaokey.com/tag/课时优化·重难点课课练  语文  五年级  下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