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新编政治机关公文写作示范  （上册）</w:t>
      </w:r>
    </w:p>
    <w:p>
      <w:r>
        <w:rPr>
          <w:rFonts w:ascii="宋体" w:hAnsi="宋体" w:eastAsia="宋体"/>
          <w:sz w:val="24"/>
        </w:rPr>
        <w:t>苗秀娟，焦海旺主编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新编政治机关公文写作示范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苗秀娟，焦海旺主编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本书出售、求购地址：https://www.jiaokey.com/book/detail/12137725.html</w:t>
      </w:r>
    </w:p>
    <w:p>
      <w:r>
        <w:t>更多相关图书推荐：https://www.jiaokey.com</w:t>
      </w:r>
    </w:p>
    <w:p>
      <w:r>
        <w:t>苗秀娟，焦海旺主编 其他作品：https://www.jiaokey.com/tag/苗秀娟，焦海旺主编.html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关键词搜索：https://www.jiaokey.com/tag/新编政治机关公文写作示范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