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投诉处理的外部争议解决方案：解读ISO10003：2007《质量管理  顾客满意  组织外部争议解决指南》</w:t>
      </w:r>
    </w:p>
    <w:p>
      <w:r>
        <w:rPr>
          <w:rFonts w:ascii="宋体" w:hAnsi="宋体" w:eastAsia="宋体"/>
          <w:sz w:val="24"/>
        </w:rPr>
        <w:t>朱立恩，郭伊萍编著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投诉处理的外部争议解决方案：解读ISO10003：2007《质量管理  顾客满意  组织外部争议解决指南》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朱立恩，郭伊萍编著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本书出售、求购地址：https://www.jiaokey.com/book/detail/12137669.html</w:t>
      </w:r>
    </w:p>
    <w:p>
      <w:r>
        <w:t>更多相关图书推荐：https://www.jiaokey.com</w:t>
      </w:r>
    </w:p>
    <w:p>
      <w:r>
        <w:t>朱立恩，郭伊萍编著 其他作品：https://www.jiaokey.com/tag/朱立恩，郭伊萍编著.html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关键词搜索：https://www.jiaokey.com/tag/投诉处理的外部争议解决方案：解读ISO10003：2007《质量管理  顾客满意  组织外部争议解决指南》.html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